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3B0A3" w14:textId="77777777" w:rsidR="002D7157" w:rsidRPr="00180761" w:rsidRDefault="00000000" w:rsidP="00180761">
      <w:pPr>
        <w:pStyle w:val="Heading1"/>
        <w:jc w:val="center"/>
        <w:rPr>
          <w:color w:val="5F497A" w:themeColor="accent4" w:themeShade="BF"/>
        </w:rPr>
      </w:pPr>
      <w:r w:rsidRPr="00180761">
        <w:rPr>
          <w:color w:val="5F497A" w:themeColor="accent4" w:themeShade="BF"/>
        </w:rPr>
        <w:t>Nurture the Borders - Staff Application Form</w:t>
      </w:r>
    </w:p>
    <w:p w14:paraId="022C0262" w14:textId="77777777" w:rsidR="002D7157" w:rsidRPr="00180761" w:rsidRDefault="00000000">
      <w:pPr>
        <w:jc w:val="center"/>
        <w:rPr>
          <w:rFonts w:asciiTheme="majorHAnsi" w:hAnsiTheme="majorHAnsi" w:cstheme="majorHAnsi"/>
        </w:rPr>
      </w:pPr>
      <w:r w:rsidRPr="00180761">
        <w:rPr>
          <w:rFonts w:asciiTheme="majorHAnsi" w:hAnsiTheme="majorHAnsi" w:cstheme="majorHAnsi"/>
        </w:rPr>
        <w:t>PRIVATE AND CONFIDENTIAL</w:t>
      </w:r>
    </w:p>
    <w:p w14:paraId="6D6420AC" w14:textId="580A2A46" w:rsidR="002D7157" w:rsidRPr="00180761" w:rsidRDefault="00000000">
      <w:pPr>
        <w:rPr>
          <w:rFonts w:asciiTheme="majorHAnsi" w:hAnsiTheme="majorHAnsi" w:cstheme="majorHAnsi"/>
        </w:rPr>
      </w:pPr>
      <w:r w:rsidRPr="00180761">
        <w:rPr>
          <w:rFonts w:asciiTheme="majorHAnsi" w:hAnsiTheme="majorHAnsi" w:cstheme="majorHAnsi"/>
        </w:rPr>
        <w:br/>
        <w:t>Nurture the Borders is committed to safe recruitment practice as an important part of safeguarding and protecting children and vulnerable adults.</w:t>
      </w:r>
    </w:p>
    <w:p w14:paraId="354653BC" w14:textId="77777777" w:rsidR="002D7157" w:rsidRPr="00180761" w:rsidRDefault="00000000" w:rsidP="00180761">
      <w:pPr>
        <w:pStyle w:val="Heading2"/>
        <w:jc w:val="center"/>
        <w:rPr>
          <w:rFonts w:cstheme="majorHAnsi"/>
          <w:color w:val="5F497A" w:themeColor="accent4" w:themeShade="BF"/>
        </w:rPr>
      </w:pPr>
      <w:r w:rsidRPr="00180761">
        <w:rPr>
          <w:rFonts w:cstheme="majorHAnsi"/>
          <w:color w:val="5F497A" w:themeColor="accent4" w:themeShade="BF"/>
        </w:rPr>
        <w:t>Position Details</w:t>
      </w:r>
    </w:p>
    <w:p w14:paraId="036452DE" w14:textId="5A69F2F6" w:rsidR="00180761" w:rsidRDefault="00000000" w:rsidP="00180761">
      <w:pPr>
        <w:jc w:val="center"/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 xml:space="preserve">Position applied for: </w:t>
      </w:r>
      <w:r w:rsidR="008E7B49" w:rsidRPr="008E7B49">
        <w:rPr>
          <w:rFonts w:asciiTheme="majorHAnsi" w:hAnsiTheme="majorHAnsi" w:cstheme="majorHAnsi"/>
          <w:b/>
          <w:bCs/>
        </w:rPr>
        <w:t>Position applied for: Perinatal &amp; Infant Mental Health Support Facilitator</w:t>
      </w:r>
    </w:p>
    <w:p w14:paraId="66071768" w14:textId="6CFDB175" w:rsidR="002D7157" w:rsidRPr="00180761" w:rsidRDefault="00000000" w:rsidP="00180761">
      <w:pPr>
        <w:jc w:val="center"/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(PIMH</w:t>
      </w:r>
      <w:r w:rsidR="00180761">
        <w:rPr>
          <w:rFonts w:asciiTheme="majorHAnsi" w:hAnsiTheme="majorHAnsi" w:cstheme="majorHAnsi"/>
          <w:b/>
          <w:bCs/>
        </w:rPr>
        <w:t xml:space="preserve"> </w:t>
      </w:r>
      <w:r w:rsidR="008E7B49">
        <w:rPr>
          <w:rFonts w:asciiTheme="majorHAnsi" w:hAnsiTheme="majorHAnsi" w:cstheme="majorHAnsi"/>
          <w:b/>
          <w:bCs/>
        </w:rPr>
        <w:t>Facilitator</w:t>
      </w:r>
      <w:r w:rsidRPr="00180761">
        <w:rPr>
          <w:rFonts w:asciiTheme="majorHAnsi" w:hAnsiTheme="majorHAnsi" w:cstheme="majorHAnsi"/>
          <w:b/>
          <w:bCs/>
        </w:rPr>
        <w:t>)</w:t>
      </w:r>
    </w:p>
    <w:p w14:paraId="3919CEE4" w14:textId="5F312CE1" w:rsidR="002D7157" w:rsidRPr="00180761" w:rsidRDefault="00000000" w:rsidP="00180761">
      <w:pPr>
        <w:jc w:val="center"/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 xml:space="preserve">Closing date: </w:t>
      </w:r>
      <w:r w:rsidR="001E4ECA">
        <w:rPr>
          <w:rFonts w:asciiTheme="majorHAnsi" w:hAnsiTheme="majorHAnsi" w:cstheme="majorHAnsi"/>
          <w:b/>
          <w:bCs/>
        </w:rPr>
        <w:t>25</w:t>
      </w:r>
      <w:r w:rsidR="00180761" w:rsidRPr="00180761">
        <w:rPr>
          <w:rFonts w:asciiTheme="majorHAnsi" w:hAnsiTheme="majorHAnsi" w:cstheme="majorHAnsi"/>
          <w:b/>
          <w:bCs/>
          <w:vertAlign w:val="superscript"/>
        </w:rPr>
        <w:t>th</w:t>
      </w:r>
      <w:r w:rsidR="00180761" w:rsidRPr="00180761">
        <w:rPr>
          <w:rFonts w:asciiTheme="majorHAnsi" w:hAnsiTheme="majorHAnsi" w:cstheme="majorHAnsi"/>
          <w:b/>
          <w:bCs/>
        </w:rPr>
        <w:t xml:space="preserve"> April 2025</w:t>
      </w:r>
    </w:p>
    <w:p w14:paraId="2E22E010" w14:textId="77777777" w:rsidR="002D7157" w:rsidRPr="00180761" w:rsidRDefault="00000000">
      <w:pPr>
        <w:pStyle w:val="Heading2"/>
        <w:rPr>
          <w:rFonts w:cstheme="majorHAnsi"/>
          <w:color w:val="9CBD9E"/>
        </w:rPr>
      </w:pPr>
      <w:r w:rsidRPr="00180761">
        <w:rPr>
          <w:rFonts w:cstheme="majorHAnsi"/>
          <w:color w:val="9CBD9E"/>
        </w:rPr>
        <w:t>Personal Details</w:t>
      </w:r>
    </w:p>
    <w:p w14:paraId="0AFA9A7C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Full Name: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4B054443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Address (including postcode):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2418A78B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If at current address less than 5 years, previous address: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60E033DF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Home telephone: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1432CA94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Mobile telephone: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7B925E10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Email address: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392F84E6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Do you have access to a vehicle for work? (YES / NO):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6F0A3369" w14:textId="5F02DCAE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 xml:space="preserve">Do you hold a current </w:t>
      </w:r>
      <w:r w:rsidR="00FD75D2">
        <w:rPr>
          <w:rFonts w:asciiTheme="majorHAnsi" w:hAnsiTheme="majorHAnsi" w:cstheme="majorHAnsi"/>
          <w:b/>
          <w:bCs/>
        </w:rPr>
        <w:t xml:space="preserve">full </w:t>
      </w:r>
      <w:r w:rsidRPr="00180761">
        <w:rPr>
          <w:rFonts w:asciiTheme="majorHAnsi" w:hAnsiTheme="majorHAnsi" w:cstheme="majorHAnsi"/>
          <w:b/>
          <w:bCs/>
        </w:rPr>
        <w:t xml:space="preserve">UK driving </w:t>
      </w:r>
      <w:r w:rsidR="00FD75D2" w:rsidRPr="00180761">
        <w:rPr>
          <w:rFonts w:asciiTheme="majorHAnsi" w:hAnsiTheme="majorHAnsi" w:cstheme="majorHAnsi"/>
          <w:b/>
          <w:bCs/>
        </w:rPr>
        <w:t>license</w:t>
      </w:r>
      <w:r w:rsidRPr="00180761">
        <w:rPr>
          <w:rFonts w:asciiTheme="majorHAnsi" w:hAnsiTheme="majorHAnsi" w:cstheme="majorHAnsi"/>
          <w:b/>
          <w:bCs/>
        </w:rPr>
        <w:t>? (YES / NO):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75632466" w14:textId="77777777" w:rsidR="002D7157" w:rsidRPr="00180761" w:rsidRDefault="00000000">
      <w:pPr>
        <w:pStyle w:val="Heading2"/>
        <w:rPr>
          <w:rFonts w:cstheme="majorHAnsi"/>
          <w:color w:val="9CBD9E"/>
        </w:rPr>
      </w:pPr>
      <w:r w:rsidRPr="00180761">
        <w:rPr>
          <w:rFonts w:cstheme="majorHAnsi"/>
          <w:color w:val="9CBD9E"/>
        </w:rPr>
        <w:lastRenderedPageBreak/>
        <w:t>References</w:t>
      </w:r>
    </w:p>
    <w:p w14:paraId="77785490" w14:textId="77777777" w:rsidR="002D7157" w:rsidRPr="00180761" w:rsidRDefault="00000000">
      <w:pPr>
        <w:rPr>
          <w:rFonts w:asciiTheme="majorHAnsi" w:hAnsiTheme="majorHAnsi" w:cstheme="majorHAnsi"/>
        </w:rPr>
      </w:pPr>
      <w:r w:rsidRPr="00180761">
        <w:rPr>
          <w:rFonts w:asciiTheme="majorHAnsi" w:hAnsiTheme="majorHAnsi" w:cstheme="majorHAnsi"/>
        </w:rPr>
        <w:t>Please provide two referees (not relatives or household members). One should be your current or most recent employer.</w:t>
      </w:r>
    </w:p>
    <w:p w14:paraId="5E510DB9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</w:rPr>
        <w:br/>
      </w:r>
      <w:r w:rsidRPr="00180761">
        <w:rPr>
          <w:rFonts w:asciiTheme="majorHAnsi" w:hAnsiTheme="majorHAnsi" w:cstheme="majorHAnsi"/>
          <w:b/>
          <w:bCs/>
        </w:rPr>
        <w:t>Referee 1:</w:t>
      </w:r>
      <w:r w:rsidRPr="00180761">
        <w:rPr>
          <w:rFonts w:asciiTheme="majorHAnsi" w:hAnsiTheme="majorHAnsi" w:cstheme="majorHAnsi"/>
          <w:b/>
          <w:bCs/>
        </w:rPr>
        <w:br/>
        <w:t>Name:</w:t>
      </w:r>
      <w:r w:rsidRPr="00180761">
        <w:rPr>
          <w:rFonts w:asciiTheme="majorHAnsi" w:hAnsiTheme="majorHAnsi" w:cstheme="majorHAnsi"/>
          <w:b/>
          <w:bCs/>
        </w:rPr>
        <w:br/>
        <w:t>Address:</w:t>
      </w:r>
      <w:r w:rsidRPr="00180761">
        <w:rPr>
          <w:rFonts w:asciiTheme="majorHAnsi" w:hAnsiTheme="majorHAnsi" w:cstheme="majorHAnsi"/>
          <w:b/>
          <w:bCs/>
        </w:rPr>
        <w:br/>
        <w:t>Postcode:</w:t>
      </w:r>
      <w:r w:rsidRPr="00180761">
        <w:rPr>
          <w:rFonts w:asciiTheme="majorHAnsi" w:hAnsiTheme="majorHAnsi" w:cstheme="majorHAnsi"/>
          <w:b/>
          <w:bCs/>
        </w:rPr>
        <w:br/>
        <w:t>Email:</w:t>
      </w:r>
      <w:r w:rsidRPr="00180761">
        <w:rPr>
          <w:rFonts w:asciiTheme="majorHAnsi" w:hAnsiTheme="majorHAnsi" w:cstheme="majorHAnsi"/>
          <w:b/>
          <w:bCs/>
        </w:rPr>
        <w:br/>
        <w:t>Telephone:</w:t>
      </w:r>
      <w:r w:rsidRPr="00180761">
        <w:rPr>
          <w:rFonts w:asciiTheme="majorHAnsi" w:hAnsiTheme="majorHAnsi" w:cstheme="majorHAnsi"/>
          <w:b/>
          <w:bCs/>
        </w:rPr>
        <w:br/>
        <w:t>Time known:</w:t>
      </w:r>
      <w:r w:rsidRPr="00180761">
        <w:rPr>
          <w:rFonts w:asciiTheme="majorHAnsi" w:hAnsiTheme="majorHAnsi" w:cstheme="majorHAnsi"/>
          <w:b/>
          <w:bCs/>
        </w:rPr>
        <w:br/>
        <w:t>In what capacity:</w:t>
      </w:r>
    </w:p>
    <w:p w14:paraId="66886452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br/>
        <w:t>Referee 2:</w:t>
      </w:r>
      <w:r w:rsidRPr="00180761">
        <w:rPr>
          <w:rFonts w:asciiTheme="majorHAnsi" w:hAnsiTheme="majorHAnsi" w:cstheme="majorHAnsi"/>
          <w:b/>
          <w:bCs/>
        </w:rPr>
        <w:br/>
        <w:t>Name:</w:t>
      </w:r>
      <w:r w:rsidRPr="00180761">
        <w:rPr>
          <w:rFonts w:asciiTheme="majorHAnsi" w:hAnsiTheme="majorHAnsi" w:cstheme="majorHAnsi"/>
          <w:b/>
          <w:bCs/>
        </w:rPr>
        <w:br/>
        <w:t>Address:</w:t>
      </w:r>
      <w:r w:rsidRPr="00180761">
        <w:rPr>
          <w:rFonts w:asciiTheme="majorHAnsi" w:hAnsiTheme="majorHAnsi" w:cstheme="majorHAnsi"/>
          <w:b/>
          <w:bCs/>
        </w:rPr>
        <w:br/>
        <w:t>Postcode:</w:t>
      </w:r>
      <w:r w:rsidRPr="00180761">
        <w:rPr>
          <w:rFonts w:asciiTheme="majorHAnsi" w:hAnsiTheme="majorHAnsi" w:cstheme="majorHAnsi"/>
          <w:b/>
          <w:bCs/>
        </w:rPr>
        <w:br/>
        <w:t>Email:</w:t>
      </w:r>
      <w:r w:rsidRPr="00180761">
        <w:rPr>
          <w:rFonts w:asciiTheme="majorHAnsi" w:hAnsiTheme="majorHAnsi" w:cstheme="majorHAnsi"/>
          <w:b/>
          <w:bCs/>
        </w:rPr>
        <w:br/>
        <w:t>Telephone:</w:t>
      </w:r>
      <w:r w:rsidRPr="00180761">
        <w:rPr>
          <w:rFonts w:asciiTheme="majorHAnsi" w:hAnsiTheme="majorHAnsi" w:cstheme="majorHAnsi"/>
          <w:b/>
          <w:bCs/>
        </w:rPr>
        <w:br/>
        <w:t>Time known:</w:t>
      </w:r>
      <w:r w:rsidRPr="00180761">
        <w:rPr>
          <w:rFonts w:asciiTheme="majorHAnsi" w:hAnsiTheme="majorHAnsi" w:cstheme="majorHAnsi"/>
          <w:b/>
          <w:bCs/>
        </w:rPr>
        <w:br/>
        <w:t>In what capacity:</w:t>
      </w:r>
    </w:p>
    <w:p w14:paraId="197D9022" w14:textId="77777777" w:rsidR="002D7157" w:rsidRPr="00180761" w:rsidRDefault="00000000">
      <w:pPr>
        <w:pStyle w:val="Heading2"/>
        <w:rPr>
          <w:rFonts w:cstheme="majorHAnsi"/>
          <w:color w:val="9CBD9E"/>
        </w:rPr>
      </w:pPr>
      <w:r w:rsidRPr="00180761">
        <w:rPr>
          <w:rFonts w:cstheme="majorHAnsi"/>
          <w:color w:val="9CBD9E"/>
        </w:rPr>
        <w:t>Education and Training</w:t>
      </w:r>
    </w:p>
    <w:p w14:paraId="010F22E0" w14:textId="77777777" w:rsidR="002D7157" w:rsidRPr="00180761" w:rsidRDefault="00000000">
      <w:pPr>
        <w:rPr>
          <w:rFonts w:asciiTheme="majorHAnsi" w:hAnsiTheme="majorHAnsi" w:cstheme="majorHAnsi"/>
          <w:b/>
          <w:bCs/>
          <w:color w:val="000000" w:themeColor="text1"/>
        </w:rPr>
      </w:pPr>
      <w:r w:rsidRPr="00180761">
        <w:rPr>
          <w:rFonts w:asciiTheme="majorHAnsi" w:hAnsiTheme="majorHAnsi" w:cstheme="majorHAnsi"/>
          <w:b/>
          <w:bCs/>
        </w:rPr>
        <w:t>Subjects | Qualifications | Grade:</w:t>
      </w:r>
      <w:r w:rsidRPr="00180761">
        <w:rPr>
          <w:rFonts w:asciiTheme="majorHAnsi" w:hAnsiTheme="majorHAnsi" w:cstheme="majorHAnsi"/>
          <w:b/>
          <w:bCs/>
        </w:rPr>
        <w:br/>
      </w:r>
      <w:r w:rsidRPr="00180761">
        <w:rPr>
          <w:rFonts w:asciiTheme="majorHAnsi" w:hAnsiTheme="majorHAnsi" w:cstheme="majorHAnsi"/>
          <w:b/>
          <w:bCs/>
        </w:rPr>
        <w:br/>
        <w:t>Membership of Professional Bodies:</w:t>
      </w:r>
      <w:r w:rsidRPr="00180761">
        <w:rPr>
          <w:rFonts w:asciiTheme="majorHAnsi" w:hAnsiTheme="majorHAnsi" w:cstheme="majorHAnsi"/>
          <w:b/>
          <w:bCs/>
        </w:rPr>
        <w:br/>
      </w:r>
      <w:r w:rsidRPr="00180761">
        <w:rPr>
          <w:rFonts w:asciiTheme="majorHAnsi" w:hAnsiTheme="majorHAnsi" w:cstheme="majorHAnsi"/>
          <w:b/>
          <w:bCs/>
        </w:rPr>
        <w:br/>
        <w:t>Job-related qualifications/training:</w:t>
      </w:r>
      <w:r w:rsidRPr="00180761">
        <w:rPr>
          <w:rFonts w:asciiTheme="majorHAnsi" w:hAnsiTheme="majorHAnsi" w:cstheme="majorHAnsi"/>
          <w:b/>
          <w:bCs/>
        </w:rPr>
        <w:br/>
        <w:t>Course title &amp; qualification:</w:t>
      </w:r>
      <w:r w:rsidRPr="00180761">
        <w:rPr>
          <w:rFonts w:asciiTheme="majorHAnsi" w:hAnsiTheme="majorHAnsi" w:cstheme="majorHAnsi"/>
          <w:b/>
          <w:bCs/>
        </w:rPr>
        <w:br/>
      </w:r>
      <w:r w:rsidRPr="00180761">
        <w:rPr>
          <w:rFonts w:asciiTheme="majorHAnsi" w:hAnsiTheme="majorHAnsi" w:cstheme="majorHAnsi"/>
          <w:b/>
          <w:bCs/>
          <w:color w:val="000000" w:themeColor="text1"/>
        </w:rPr>
        <w:t>Grade:</w:t>
      </w:r>
    </w:p>
    <w:p w14:paraId="3CB99988" w14:textId="77777777" w:rsidR="002D7157" w:rsidRPr="00180761" w:rsidRDefault="00000000">
      <w:pPr>
        <w:pStyle w:val="Heading2"/>
        <w:rPr>
          <w:rFonts w:cstheme="majorHAnsi"/>
          <w:color w:val="9CBD9E"/>
        </w:rPr>
      </w:pPr>
      <w:r w:rsidRPr="00180761">
        <w:rPr>
          <w:rFonts w:cstheme="majorHAnsi"/>
          <w:color w:val="9CBD9E"/>
        </w:rPr>
        <w:t>Employment History</w:t>
      </w:r>
    </w:p>
    <w:p w14:paraId="3743CC0D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</w:rPr>
        <w:t>Present or most recent role:</w:t>
      </w:r>
      <w:r w:rsidRPr="00180761">
        <w:rPr>
          <w:rFonts w:asciiTheme="majorHAnsi" w:hAnsiTheme="majorHAnsi" w:cstheme="majorHAnsi"/>
        </w:rPr>
        <w:br/>
      </w:r>
      <w:r w:rsidRPr="00180761">
        <w:rPr>
          <w:rFonts w:asciiTheme="majorHAnsi" w:hAnsiTheme="majorHAnsi" w:cstheme="majorHAnsi"/>
          <w:b/>
          <w:bCs/>
        </w:rPr>
        <w:t>Job title:</w:t>
      </w:r>
      <w:r w:rsidRPr="00180761">
        <w:rPr>
          <w:rFonts w:asciiTheme="majorHAnsi" w:hAnsiTheme="majorHAnsi" w:cstheme="majorHAnsi"/>
          <w:b/>
          <w:bCs/>
        </w:rPr>
        <w:br/>
        <w:t>Employer:</w:t>
      </w:r>
      <w:r w:rsidRPr="00180761">
        <w:rPr>
          <w:rFonts w:asciiTheme="majorHAnsi" w:hAnsiTheme="majorHAnsi" w:cstheme="majorHAnsi"/>
          <w:b/>
          <w:bCs/>
        </w:rPr>
        <w:br/>
        <w:t>Date started:</w:t>
      </w:r>
      <w:r w:rsidRPr="00180761">
        <w:rPr>
          <w:rFonts w:asciiTheme="majorHAnsi" w:hAnsiTheme="majorHAnsi" w:cstheme="majorHAnsi"/>
          <w:b/>
          <w:bCs/>
        </w:rPr>
        <w:br/>
        <w:t>Date finished:</w:t>
      </w:r>
      <w:r w:rsidRPr="00180761">
        <w:rPr>
          <w:rFonts w:asciiTheme="majorHAnsi" w:hAnsiTheme="majorHAnsi" w:cstheme="majorHAnsi"/>
          <w:b/>
          <w:bCs/>
        </w:rPr>
        <w:br/>
        <w:t>Salary:</w:t>
      </w:r>
      <w:r w:rsidRPr="00180761">
        <w:rPr>
          <w:rFonts w:asciiTheme="majorHAnsi" w:hAnsiTheme="majorHAnsi" w:cstheme="majorHAnsi"/>
          <w:b/>
          <w:bCs/>
        </w:rPr>
        <w:br/>
      </w:r>
      <w:r w:rsidRPr="00180761">
        <w:rPr>
          <w:rFonts w:asciiTheme="majorHAnsi" w:hAnsiTheme="majorHAnsi" w:cstheme="majorHAnsi"/>
          <w:b/>
          <w:bCs/>
        </w:rPr>
        <w:lastRenderedPageBreak/>
        <w:t>Notice period:</w:t>
      </w:r>
      <w:r w:rsidRPr="00180761">
        <w:rPr>
          <w:rFonts w:asciiTheme="majorHAnsi" w:hAnsiTheme="majorHAnsi" w:cstheme="majorHAnsi"/>
          <w:b/>
          <w:bCs/>
        </w:rPr>
        <w:br/>
        <w:t>Purpose of job and main tasks:</w:t>
      </w:r>
    </w:p>
    <w:p w14:paraId="3EF7E544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br/>
        <w:t>Previous Employment:</w:t>
      </w:r>
      <w:r w:rsidRPr="00180761">
        <w:rPr>
          <w:rFonts w:asciiTheme="majorHAnsi" w:hAnsiTheme="majorHAnsi" w:cstheme="majorHAnsi"/>
          <w:b/>
          <w:bCs/>
        </w:rPr>
        <w:br/>
        <w:t>Employer | Job Title | From | To | Key duties | Reason for leaving:</w:t>
      </w:r>
    </w:p>
    <w:p w14:paraId="472333AD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br/>
        <w:t>Voluntary or Unpaid Work:</w:t>
      </w:r>
      <w:r w:rsidRPr="00180761">
        <w:rPr>
          <w:rFonts w:asciiTheme="majorHAnsi" w:hAnsiTheme="majorHAnsi" w:cstheme="majorHAnsi"/>
          <w:b/>
          <w:bCs/>
        </w:rPr>
        <w:br/>
        <w:t>Organisation | Role | From | To | Duties | Reason for leaving:</w:t>
      </w:r>
    </w:p>
    <w:p w14:paraId="2C8242C0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br/>
        <w:t>Gaps in Employment:</w:t>
      </w:r>
      <w:r w:rsidRPr="00180761">
        <w:rPr>
          <w:rFonts w:asciiTheme="majorHAnsi" w:hAnsiTheme="majorHAnsi" w:cstheme="majorHAnsi"/>
          <w:b/>
          <w:bCs/>
        </w:rPr>
        <w:br/>
        <w:t>From | To | Reason:</w:t>
      </w:r>
    </w:p>
    <w:p w14:paraId="1C477D7E" w14:textId="77777777" w:rsidR="002D7157" w:rsidRPr="00180761" w:rsidRDefault="00000000">
      <w:pPr>
        <w:pStyle w:val="Heading2"/>
        <w:rPr>
          <w:rFonts w:cstheme="majorHAnsi"/>
          <w:color w:val="9CBD9E"/>
        </w:rPr>
      </w:pPr>
      <w:r w:rsidRPr="00180761">
        <w:rPr>
          <w:rFonts w:cstheme="majorHAnsi"/>
          <w:color w:val="9CBD9E"/>
        </w:rPr>
        <w:t>Additional Questions</w:t>
      </w:r>
    </w:p>
    <w:p w14:paraId="7DA61805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Are you related to anyone involved with Nurture the Borders? (YES / NO) If yes, provide details: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67F4826F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Do you intend to continue any other paid or voluntary role if appointed? (YES / NO) If yes, provide details: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2A3CB7AA" w14:textId="77777777" w:rsidR="002D7157" w:rsidRPr="00180761" w:rsidRDefault="00000000">
      <w:pPr>
        <w:pStyle w:val="Heading2"/>
        <w:rPr>
          <w:rFonts w:cstheme="majorHAnsi"/>
          <w:color w:val="9CBD9E"/>
        </w:rPr>
      </w:pPr>
      <w:r w:rsidRPr="00180761">
        <w:rPr>
          <w:rFonts w:cstheme="majorHAnsi"/>
          <w:color w:val="9CBD9E"/>
        </w:rPr>
        <w:t>Relevant Skills, Knowledge &amp; Experience</w:t>
      </w:r>
    </w:p>
    <w:p w14:paraId="765EB857" w14:textId="6E956DD4" w:rsidR="002D7157" w:rsidRPr="00180761" w:rsidRDefault="008E7B49">
      <w:pPr>
        <w:rPr>
          <w:rFonts w:asciiTheme="majorHAnsi" w:hAnsiTheme="majorHAnsi" w:cstheme="majorHAnsi"/>
          <w:b/>
          <w:bCs/>
        </w:rPr>
      </w:pPr>
      <w:r w:rsidRPr="008E7B49">
        <w:rPr>
          <w:rFonts w:asciiTheme="majorHAnsi" w:hAnsiTheme="majorHAnsi" w:cstheme="majorHAnsi"/>
          <w:b/>
          <w:bCs/>
        </w:rPr>
        <w:t>Tell us how you meet the essential criteria from the person specification (use headings such as group facilitation, communication, volunteer support, flexibility, safeguarding):</w:t>
      </w:r>
      <w:r w:rsidR="00000000" w:rsidRPr="00180761">
        <w:rPr>
          <w:rFonts w:asciiTheme="majorHAnsi" w:hAnsiTheme="majorHAnsi" w:cstheme="majorHAnsi"/>
          <w:b/>
          <w:bCs/>
        </w:rPr>
        <w:br/>
      </w:r>
    </w:p>
    <w:p w14:paraId="2AD2DBAA" w14:textId="2CF6BC09" w:rsidR="002D7157" w:rsidRPr="00180761" w:rsidRDefault="008E7B49">
      <w:pPr>
        <w:rPr>
          <w:rFonts w:asciiTheme="majorHAnsi" w:hAnsiTheme="majorHAnsi" w:cstheme="majorHAnsi"/>
          <w:b/>
          <w:bCs/>
        </w:rPr>
      </w:pPr>
      <w:r w:rsidRPr="008E7B49">
        <w:rPr>
          <w:rFonts w:asciiTheme="majorHAnsi" w:hAnsiTheme="majorHAnsi" w:cstheme="majorHAnsi"/>
          <w:b/>
          <w:bCs/>
        </w:rPr>
        <w:t>Describe a time when you created or led a welcoming and inclusive group environment:</w:t>
      </w:r>
      <w:r w:rsidR="00000000" w:rsidRPr="00180761">
        <w:rPr>
          <w:rFonts w:asciiTheme="majorHAnsi" w:hAnsiTheme="majorHAnsi" w:cstheme="majorHAnsi"/>
          <w:b/>
          <w:bCs/>
        </w:rPr>
        <w:br/>
      </w:r>
    </w:p>
    <w:p w14:paraId="5803A03C" w14:textId="0AD0C968" w:rsidR="002D7157" w:rsidRPr="00180761" w:rsidRDefault="008E7B49">
      <w:pPr>
        <w:rPr>
          <w:rFonts w:asciiTheme="majorHAnsi" w:hAnsiTheme="majorHAnsi" w:cstheme="majorHAnsi"/>
          <w:b/>
          <w:bCs/>
        </w:rPr>
      </w:pPr>
      <w:r w:rsidRPr="008E7B49">
        <w:rPr>
          <w:rFonts w:asciiTheme="majorHAnsi" w:hAnsiTheme="majorHAnsi" w:cstheme="majorHAnsi"/>
          <w:b/>
          <w:bCs/>
        </w:rPr>
        <w:t>How do you support and motivate volunteers in a community or group-based setting?</w:t>
      </w:r>
      <w:r w:rsidR="00000000" w:rsidRPr="00180761">
        <w:rPr>
          <w:rFonts w:asciiTheme="majorHAnsi" w:hAnsiTheme="majorHAnsi" w:cstheme="majorHAnsi"/>
          <w:b/>
          <w:bCs/>
        </w:rPr>
        <w:br/>
      </w:r>
      <w:r w:rsidR="00000000" w:rsidRPr="00180761">
        <w:rPr>
          <w:rFonts w:asciiTheme="majorHAnsi" w:hAnsiTheme="majorHAnsi" w:cstheme="majorHAnsi"/>
          <w:b/>
          <w:bCs/>
        </w:rPr>
        <w:br/>
      </w:r>
      <w:r w:rsidRPr="008E7B49">
        <w:rPr>
          <w:rFonts w:asciiTheme="majorHAnsi" w:hAnsiTheme="majorHAnsi" w:cstheme="majorHAnsi"/>
          <w:b/>
          <w:bCs/>
        </w:rPr>
        <w:t>Describe your understanding of perinatal mental health and how it influences your work with parents and families:</w:t>
      </w:r>
    </w:p>
    <w:p w14:paraId="1E2715E9" w14:textId="30022983" w:rsidR="002D7157" w:rsidRPr="00180761" w:rsidRDefault="008E7B49">
      <w:pPr>
        <w:rPr>
          <w:rFonts w:asciiTheme="majorHAnsi" w:hAnsiTheme="majorHAnsi" w:cstheme="majorHAnsi"/>
          <w:b/>
          <w:bCs/>
        </w:rPr>
      </w:pPr>
      <w:r w:rsidRPr="008E7B49">
        <w:rPr>
          <w:rFonts w:asciiTheme="majorHAnsi" w:hAnsiTheme="majorHAnsi" w:cstheme="majorHAnsi"/>
          <w:b/>
          <w:bCs/>
        </w:rPr>
        <w:t>How do you ensure confidentiality and maintain professional boundaries in your work?</w:t>
      </w:r>
      <w:r w:rsidR="00000000" w:rsidRPr="00180761">
        <w:rPr>
          <w:rFonts w:asciiTheme="majorHAnsi" w:hAnsiTheme="majorHAnsi" w:cstheme="majorHAnsi"/>
          <w:b/>
          <w:bCs/>
        </w:rPr>
        <w:br/>
      </w:r>
    </w:p>
    <w:p w14:paraId="5C8045A3" w14:textId="77777777" w:rsidR="002D7157" w:rsidRPr="00180761" w:rsidRDefault="00000000">
      <w:pPr>
        <w:pStyle w:val="Heading2"/>
        <w:rPr>
          <w:rFonts w:cstheme="majorHAnsi"/>
          <w:color w:val="9CBD9E"/>
        </w:rPr>
      </w:pPr>
      <w:r w:rsidRPr="00180761">
        <w:rPr>
          <w:rFonts w:cstheme="majorHAnsi"/>
          <w:color w:val="9CBD9E"/>
        </w:rPr>
        <w:lastRenderedPageBreak/>
        <w:t>Right to Work &amp; Declarations</w:t>
      </w:r>
    </w:p>
    <w:p w14:paraId="3FFC6EAF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Do you have the right to work in the UK? (YES / NO) If no, provide details: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522EFBB3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Do you have any unspent or unfiltered convictions or cautions? (YES / NO)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6F7AF0D8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Have you been subject to fitness to practice proceedings? (YES / NO)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5A76811C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If yes to any of the above, provide details separately marked CONFIDENTIAL.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0F43E5B8" w14:textId="77777777" w:rsidR="002D7157" w:rsidRPr="00180761" w:rsidRDefault="00000000">
      <w:pPr>
        <w:pStyle w:val="Heading2"/>
        <w:rPr>
          <w:rFonts w:cstheme="majorHAnsi"/>
          <w:color w:val="5F497A" w:themeColor="accent4" w:themeShade="BF"/>
        </w:rPr>
      </w:pPr>
      <w:r w:rsidRPr="00180761">
        <w:rPr>
          <w:rFonts w:cstheme="majorHAnsi"/>
          <w:color w:val="5F497A" w:themeColor="accent4" w:themeShade="BF"/>
        </w:rPr>
        <w:t>Confidentiality Agreement</w:t>
      </w:r>
    </w:p>
    <w:p w14:paraId="3AD06F74" w14:textId="77777777" w:rsidR="002D7157" w:rsidRPr="00180761" w:rsidRDefault="00000000">
      <w:pPr>
        <w:rPr>
          <w:rFonts w:asciiTheme="majorHAnsi" w:hAnsiTheme="majorHAnsi" w:cstheme="majorHAnsi"/>
        </w:rPr>
      </w:pPr>
      <w:r w:rsidRPr="00180761">
        <w:rPr>
          <w:rFonts w:asciiTheme="majorHAnsi" w:hAnsiTheme="majorHAnsi" w:cstheme="majorHAnsi"/>
        </w:rPr>
        <w:t>I understand that any personal information I access through my role at Nurture the Borders is confidential and must not be shared outside the organisation without permission.</w:t>
      </w:r>
    </w:p>
    <w:p w14:paraId="6950840A" w14:textId="77777777" w:rsidR="002D7157" w:rsidRPr="00180761" w:rsidRDefault="00000000">
      <w:pPr>
        <w:pStyle w:val="Heading2"/>
        <w:rPr>
          <w:rFonts w:cstheme="majorHAnsi"/>
          <w:color w:val="5F497A" w:themeColor="accent4" w:themeShade="BF"/>
        </w:rPr>
      </w:pPr>
      <w:r w:rsidRPr="00180761">
        <w:rPr>
          <w:rFonts w:cstheme="majorHAnsi"/>
          <w:color w:val="5F497A" w:themeColor="accent4" w:themeShade="BF"/>
        </w:rPr>
        <w:t>Data Protection</w:t>
      </w:r>
    </w:p>
    <w:p w14:paraId="50E657BC" w14:textId="77777777" w:rsidR="002D7157" w:rsidRPr="00180761" w:rsidRDefault="00000000">
      <w:pPr>
        <w:rPr>
          <w:rFonts w:asciiTheme="majorHAnsi" w:hAnsiTheme="majorHAnsi" w:cstheme="majorHAnsi"/>
        </w:rPr>
      </w:pPr>
      <w:r w:rsidRPr="00180761">
        <w:rPr>
          <w:rFonts w:asciiTheme="majorHAnsi" w:hAnsiTheme="majorHAnsi" w:cstheme="majorHAnsi"/>
        </w:rPr>
        <w:t>Information collected in this form is used for recruitment and will be handled confidentially in line with the Data Protection Act 2018. See our Privacy Notice for more information.</w:t>
      </w:r>
    </w:p>
    <w:p w14:paraId="2FC0BAEA" w14:textId="77777777" w:rsidR="002D7157" w:rsidRPr="00180761" w:rsidRDefault="00000000">
      <w:pPr>
        <w:pStyle w:val="Heading2"/>
        <w:rPr>
          <w:rFonts w:cstheme="majorHAnsi"/>
          <w:color w:val="9CBD9E"/>
        </w:rPr>
      </w:pPr>
      <w:r w:rsidRPr="00180761">
        <w:rPr>
          <w:rFonts w:cstheme="majorHAnsi"/>
          <w:color w:val="9CBD9E"/>
        </w:rPr>
        <w:t>Declaration</w:t>
      </w:r>
    </w:p>
    <w:p w14:paraId="0FCF60E7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I confirm the information given is true and complete. I understand any false information may disqualify me from appointment or result in dismissal.</w:t>
      </w:r>
    </w:p>
    <w:p w14:paraId="21C532BF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Print Name:</w:t>
      </w:r>
      <w:r w:rsidRPr="00180761">
        <w:rPr>
          <w:rFonts w:asciiTheme="majorHAnsi" w:hAnsiTheme="majorHAnsi" w:cstheme="majorHAnsi"/>
          <w:b/>
          <w:bCs/>
        </w:rPr>
        <w:br/>
      </w:r>
      <w:r w:rsidRPr="00180761">
        <w:rPr>
          <w:rFonts w:asciiTheme="majorHAnsi" w:hAnsiTheme="majorHAnsi" w:cstheme="majorHAnsi"/>
          <w:b/>
          <w:bCs/>
        </w:rPr>
        <w:br/>
        <w:t>Signature:</w:t>
      </w:r>
      <w:r w:rsidRPr="00180761">
        <w:rPr>
          <w:rFonts w:asciiTheme="majorHAnsi" w:hAnsiTheme="majorHAnsi" w:cstheme="majorHAnsi"/>
          <w:b/>
          <w:bCs/>
        </w:rPr>
        <w:br/>
      </w:r>
      <w:r w:rsidRPr="00180761">
        <w:rPr>
          <w:rFonts w:asciiTheme="majorHAnsi" w:hAnsiTheme="majorHAnsi" w:cstheme="majorHAnsi"/>
          <w:b/>
          <w:bCs/>
        </w:rPr>
        <w:br/>
        <w:t>Date:</w:t>
      </w:r>
    </w:p>
    <w:sectPr w:rsidR="002D7157" w:rsidRPr="00180761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8D8F3" w14:textId="77777777" w:rsidR="008F1C0D" w:rsidRDefault="008F1C0D" w:rsidP="00180761">
      <w:pPr>
        <w:spacing w:after="0" w:line="240" w:lineRule="auto"/>
      </w:pPr>
      <w:r>
        <w:separator/>
      </w:r>
    </w:p>
  </w:endnote>
  <w:endnote w:type="continuationSeparator" w:id="0">
    <w:p w14:paraId="366B109E" w14:textId="77777777" w:rsidR="008F1C0D" w:rsidRDefault="008F1C0D" w:rsidP="0018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DC71F" w14:textId="77777777" w:rsidR="008F1C0D" w:rsidRDefault="008F1C0D" w:rsidP="00180761">
      <w:pPr>
        <w:spacing w:after="0" w:line="240" w:lineRule="auto"/>
      </w:pPr>
      <w:r>
        <w:separator/>
      </w:r>
    </w:p>
  </w:footnote>
  <w:footnote w:type="continuationSeparator" w:id="0">
    <w:p w14:paraId="7B4D880B" w14:textId="77777777" w:rsidR="008F1C0D" w:rsidRDefault="008F1C0D" w:rsidP="00180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A50E" w14:textId="66E806AD" w:rsidR="00180761" w:rsidRDefault="00180761" w:rsidP="00180761">
    <w:pPr>
      <w:pStyle w:val="Header"/>
      <w:jc w:val="center"/>
    </w:pPr>
    <w:r>
      <w:rPr>
        <w:noProof/>
      </w:rPr>
      <w:drawing>
        <wp:inline distT="0" distB="0" distL="0" distR="0" wp14:anchorId="6E54FEE0" wp14:editId="7C7D1E75">
          <wp:extent cx="3124200" cy="971390"/>
          <wp:effectExtent l="0" t="0" r="0" b="0"/>
          <wp:docPr id="44801761" name="Picture 1" descr="A purpl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01761" name="Picture 1" descr="A purpl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3454" cy="974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3634297">
    <w:abstractNumId w:val="8"/>
  </w:num>
  <w:num w:numId="2" w16cid:durableId="767307635">
    <w:abstractNumId w:val="6"/>
  </w:num>
  <w:num w:numId="3" w16cid:durableId="335304811">
    <w:abstractNumId w:val="5"/>
  </w:num>
  <w:num w:numId="4" w16cid:durableId="1391230913">
    <w:abstractNumId w:val="4"/>
  </w:num>
  <w:num w:numId="5" w16cid:durableId="1705984282">
    <w:abstractNumId w:val="7"/>
  </w:num>
  <w:num w:numId="6" w16cid:durableId="1788312282">
    <w:abstractNumId w:val="3"/>
  </w:num>
  <w:num w:numId="7" w16cid:durableId="546726436">
    <w:abstractNumId w:val="2"/>
  </w:num>
  <w:num w:numId="8" w16cid:durableId="1451977222">
    <w:abstractNumId w:val="1"/>
  </w:num>
  <w:num w:numId="9" w16cid:durableId="142194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80761"/>
    <w:rsid w:val="001812AC"/>
    <w:rsid w:val="001E4ECA"/>
    <w:rsid w:val="00271867"/>
    <w:rsid w:val="0029639D"/>
    <w:rsid w:val="002D7157"/>
    <w:rsid w:val="00326F90"/>
    <w:rsid w:val="008E7B49"/>
    <w:rsid w:val="008F1C0D"/>
    <w:rsid w:val="00AA1D8D"/>
    <w:rsid w:val="00B47730"/>
    <w:rsid w:val="00CB0664"/>
    <w:rsid w:val="00DC2DDF"/>
    <w:rsid w:val="00F66F1B"/>
    <w:rsid w:val="00FC693F"/>
    <w:rsid w:val="00FD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3ABE39"/>
  <w14:defaultImageDpi w14:val="300"/>
  <w15:docId w15:val="{E0F28239-1CD0-4543-A8D2-3EC250B6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Rosie Kennedy</cp:lastModifiedBy>
  <cp:revision>5</cp:revision>
  <dcterms:created xsi:type="dcterms:W3CDTF">2025-03-23T10:15:00Z</dcterms:created>
  <dcterms:modified xsi:type="dcterms:W3CDTF">2025-03-23T10:19:00Z</dcterms:modified>
  <cp:category/>
</cp:coreProperties>
</file>